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Formularz odstąpienia od umowy</w:t>
      </w:r>
    </w:p>
    <w:p>
      <w:r>
        <w:t>Miejscowość, data</w:t>
      </w:r>
    </w:p>
    <w:p/>
    <w:p>
      <w:r>
        <w:t>RENTIER SP. Z O.O.</w:t>
      </w:r>
    </w:p>
    <w:p>
      <w:r>
        <w:t>bdsm.bydgoszcz@gmail.com</w:t>
      </w:r>
    </w:p>
    <w:p/>
    <w:p>
      <w:r>
        <w:t>Oświadczenie o odstąpieniu od umowy</w:t>
      </w:r>
    </w:p>
    <w:p/>
    <w:p>
      <w:r>
        <w:t>Ja, niżej podpisany/a, niniejszym odstępuję od umowy rezerwacji usługi najmu pokoju BDSM zawartej w dniu ____________.</w:t>
      </w:r>
    </w:p>
    <w:p/>
    <w:p>
      <w:r>
        <w:t>Imię i nazwisko: ________________________________</w:t>
      </w:r>
    </w:p>
    <w:p>
      <w:r>
        <w:t>Adres zamieszkania: _______________________________</w:t>
      </w:r>
    </w:p>
    <w:p>
      <w:r>
        <w:t>Data dokonania rezerwacji: _________________________</w:t>
      </w:r>
    </w:p>
    <w:p>
      <w:r>
        <w:t>Telefon / E-mail: _________________________________</w:t>
      </w:r>
    </w:p>
    <w:p>
      <w:r>
        <w:t>Podpis (w przypadku wersji papierowej): __________________</w:t>
      </w:r>
    </w:p>
    <w:p/>
    <w:p>
      <w:r>
        <w:t>Informacja prawna:</w:t>
      </w:r>
    </w:p>
    <w:p>
      <w:r>
        <w:t>Na podstawie art. 38 pkt 12 ustawy o prawach konsumenta, prawo odstąpienia od umowy</w:t>
      </w:r>
    </w:p>
    <w:p>
      <w:r>
        <w:t>zawartej na odległość nie przysługuje w przypadku usług związanych z wypoczynkiem,</w:t>
      </w:r>
    </w:p>
    <w:p>
      <w:r>
        <w:t>jeśli w umowie oznaczono dzień lub okres świadczenia usługi.</w:t>
      </w:r>
    </w:p>
    <w:p>
      <w:r>
        <w:t>Oznacza to, że w przypadku rezerwacji pokoju na konkretny termin, odstąpienie od umowy</w:t>
      </w:r>
    </w:p>
    <w:p>
      <w:r>
        <w:t>nie jest możliwe po potwierdzeniu rezerwacji.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